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0067-01-2024-001464-21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Федорова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Федоров А.Л.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UserDefinedgrp-4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Федоров А.Л.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Федорова А.Л.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Федорова А.Л.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Федорова А.Л.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Федорова </w:t>
      </w:r>
      <w:r>
        <w:rPr>
          <w:rStyle w:val="cat-UserDefinedgrp-43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79786021303250061642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Style w:val="cat-UserDefinedgrp-4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43rplc-36">
    <w:name w:val="cat-UserDefined grp-43 rplc-3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